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Алексеевича,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228030067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586240228030067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Ившина Владислава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2119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0412365400665021192420109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InWordsgrp-18rplc-25">
    <w:name w:val="cat-SumInWords grp-18 rplc-25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